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A2D" w:rsidRDefault="00000000">
      <w:pPr>
        <w:pStyle w:val="Heading1"/>
        <w:jc w:val="center"/>
      </w:pPr>
      <w:r>
        <w:t>CERERE DE ÎNSCRIERE ÎN ASOCIAȚIA „SMART HOME”</w:t>
      </w:r>
    </w:p>
    <w:p w:rsidR="00C25C19" w:rsidRPr="00C25C19" w:rsidRDefault="00C25C19" w:rsidP="00C25C19"/>
    <w:p w:rsidR="00DD7A2D" w:rsidRDefault="00000000">
      <w:r>
        <w:rPr>
          <w:b/>
        </w:rPr>
        <w:t>Subsemnatul(a) ____________________________________________________________,</w:t>
      </w:r>
      <w:r>
        <w:rPr>
          <w:b/>
        </w:rPr>
        <w:br/>
        <w:t>cu domiciliul în ____________________________________________________________,</w:t>
      </w:r>
      <w:r>
        <w:rPr>
          <w:b/>
        </w:rPr>
        <w:br/>
        <w:t>posesor(are) a BI / CI seria _____ nr. __________, eliberat(ă) la data de ___/___/______,</w:t>
      </w:r>
      <w:r>
        <w:rPr>
          <w:b/>
        </w:rPr>
        <w:br/>
        <w:t>de către ____________________________________________________________,</w:t>
      </w:r>
      <w:r>
        <w:rPr>
          <w:b/>
        </w:rPr>
        <w:br/>
        <w:t xml:space="preserve">având cod numeric personal </w:t>
      </w:r>
      <w:r>
        <w:t>___________________________________,</w:t>
      </w:r>
      <w:r>
        <w:br/>
      </w:r>
      <w:r>
        <w:br/>
        <w:t xml:space="preserve">vă rog să aprobați înscrierea mea în rândul membrilor Asociației „SMART HOME”, în categoria de </w:t>
      </w:r>
      <w:proofErr w:type="spellStart"/>
      <w:r>
        <w:t>membru</w:t>
      </w:r>
      <w:proofErr w:type="spellEnd"/>
      <w:r>
        <w:t xml:space="preserve"> </w:t>
      </w:r>
      <w:proofErr w:type="spellStart"/>
      <w:r>
        <w:t>bifată</w:t>
      </w:r>
      <w:proofErr w:type="spellEnd"/>
      <w:r>
        <w:t xml:space="preserve"> </w:t>
      </w:r>
      <w:proofErr w:type="spellStart"/>
      <w:r>
        <w:t>mai</w:t>
      </w:r>
      <w:proofErr w:type="spellEnd"/>
      <w:r>
        <w:t xml:space="preserve"> </w:t>
      </w:r>
      <w:proofErr w:type="spellStart"/>
      <w:r>
        <w:t>jos</w:t>
      </w:r>
      <w:proofErr w:type="spellEnd"/>
      <w:r>
        <w:t>:</w:t>
      </w:r>
    </w:p>
    <w:tbl>
      <w:tblPr>
        <w:tblStyle w:val="TableGrid"/>
        <w:tblW w:w="0" w:type="auto"/>
        <w:tblLook w:val="04A0" w:firstRow="1" w:lastRow="0" w:firstColumn="1" w:lastColumn="0" w:noHBand="0" w:noVBand="1"/>
      </w:tblPr>
      <w:tblGrid>
        <w:gridCol w:w="1089"/>
        <w:gridCol w:w="3633"/>
        <w:gridCol w:w="3800"/>
      </w:tblGrid>
      <w:tr w:rsidR="00DD7A2D" w:rsidTr="00C25C19">
        <w:tc>
          <w:tcPr>
            <w:tcW w:w="1101" w:type="dxa"/>
          </w:tcPr>
          <w:p w:rsidR="00DD7A2D" w:rsidRDefault="00000000">
            <w:r>
              <w:t>✅</w:t>
            </w:r>
          </w:p>
        </w:tc>
        <w:tc>
          <w:tcPr>
            <w:tcW w:w="3685" w:type="dxa"/>
          </w:tcPr>
          <w:p w:rsidR="00DD7A2D" w:rsidRDefault="00000000">
            <w:r>
              <w:t>Tip Membru</w:t>
            </w:r>
          </w:p>
        </w:tc>
        <w:tc>
          <w:tcPr>
            <w:tcW w:w="3854" w:type="dxa"/>
          </w:tcPr>
          <w:p w:rsidR="00DD7A2D" w:rsidRDefault="00000000">
            <w:r>
              <w:t>Taxă de Aderare / Cotizație Anuală</w:t>
            </w:r>
          </w:p>
        </w:tc>
      </w:tr>
      <w:tr w:rsidR="00DD7A2D" w:rsidTr="00C25C19">
        <w:tc>
          <w:tcPr>
            <w:tcW w:w="1101" w:type="dxa"/>
          </w:tcPr>
          <w:p w:rsidR="00DD7A2D" w:rsidRDefault="00000000">
            <w:r>
              <w:t>☐</w:t>
            </w:r>
          </w:p>
        </w:tc>
        <w:tc>
          <w:tcPr>
            <w:tcW w:w="3685" w:type="dxa"/>
          </w:tcPr>
          <w:p w:rsidR="00DD7A2D" w:rsidRDefault="00000000">
            <w:r>
              <w:t>Susținător</w:t>
            </w:r>
          </w:p>
        </w:tc>
        <w:tc>
          <w:tcPr>
            <w:tcW w:w="3854" w:type="dxa"/>
          </w:tcPr>
          <w:p w:rsidR="00DD7A2D" w:rsidRDefault="00000000">
            <w:r>
              <w:t xml:space="preserve">250 lei </w:t>
            </w:r>
            <w:r w:rsidR="00C25C19">
              <w:t xml:space="preserve">+ </w:t>
            </w:r>
            <w:proofErr w:type="spellStart"/>
            <w:r>
              <w:t>Contribuție</w:t>
            </w:r>
            <w:proofErr w:type="spellEnd"/>
            <w:r>
              <w:t xml:space="preserve"> </w:t>
            </w:r>
            <w:proofErr w:type="spellStart"/>
            <w:r>
              <w:t>opțională</w:t>
            </w:r>
            <w:proofErr w:type="spellEnd"/>
          </w:p>
        </w:tc>
      </w:tr>
      <w:tr w:rsidR="00DD7A2D" w:rsidTr="00C25C19">
        <w:tc>
          <w:tcPr>
            <w:tcW w:w="1101" w:type="dxa"/>
          </w:tcPr>
          <w:p w:rsidR="00DD7A2D" w:rsidRDefault="00000000">
            <w:r>
              <w:t>☐</w:t>
            </w:r>
          </w:p>
        </w:tc>
        <w:tc>
          <w:tcPr>
            <w:tcW w:w="3685" w:type="dxa"/>
          </w:tcPr>
          <w:p w:rsidR="00DD7A2D" w:rsidRDefault="00000000">
            <w:r>
              <w:t>Asociat Persoană Fizică</w:t>
            </w:r>
          </w:p>
        </w:tc>
        <w:tc>
          <w:tcPr>
            <w:tcW w:w="3854" w:type="dxa"/>
          </w:tcPr>
          <w:p w:rsidR="00DD7A2D" w:rsidRDefault="00000000">
            <w:r>
              <w:t xml:space="preserve">250 lei </w:t>
            </w:r>
            <w:r w:rsidR="00C25C19">
              <w:t>+</w:t>
            </w:r>
            <w:r>
              <w:t xml:space="preserve"> 1.250 lei/an</w:t>
            </w:r>
          </w:p>
        </w:tc>
      </w:tr>
      <w:tr w:rsidR="00DD7A2D" w:rsidTr="00C25C19">
        <w:tc>
          <w:tcPr>
            <w:tcW w:w="1101" w:type="dxa"/>
          </w:tcPr>
          <w:p w:rsidR="00DD7A2D" w:rsidRDefault="00000000">
            <w:r>
              <w:t>☐</w:t>
            </w:r>
          </w:p>
        </w:tc>
        <w:tc>
          <w:tcPr>
            <w:tcW w:w="3685" w:type="dxa"/>
          </w:tcPr>
          <w:p w:rsidR="00DD7A2D" w:rsidRDefault="00000000">
            <w:r>
              <w:t>Asociat Persoană Juridică</w:t>
            </w:r>
          </w:p>
        </w:tc>
        <w:tc>
          <w:tcPr>
            <w:tcW w:w="3854" w:type="dxa"/>
          </w:tcPr>
          <w:p w:rsidR="00DD7A2D" w:rsidRDefault="00000000">
            <w:r>
              <w:t xml:space="preserve">250 lei </w:t>
            </w:r>
            <w:r w:rsidR="00C25C19">
              <w:t>+</w:t>
            </w:r>
            <w:r>
              <w:t xml:space="preserve"> 2.500 lei/an</w:t>
            </w:r>
          </w:p>
        </w:tc>
      </w:tr>
    </w:tbl>
    <w:p w:rsidR="00DD7A2D" w:rsidRDefault="00DD7A2D"/>
    <w:p w:rsidR="00DD7A2D" w:rsidRDefault="00000000">
      <w:r>
        <w:rPr>
          <w:b/>
        </w:rPr>
        <w:t xml:space="preserve">Date suplimentare – </w:t>
      </w:r>
      <w:proofErr w:type="spellStart"/>
      <w:r>
        <w:rPr>
          <w:b/>
        </w:rPr>
        <w:t>pentru</w:t>
      </w:r>
      <w:proofErr w:type="spellEnd"/>
      <w:r>
        <w:rPr>
          <w:b/>
        </w:rPr>
        <w:t xml:space="preserve"> </w:t>
      </w:r>
      <w:proofErr w:type="spellStart"/>
      <w:r>
        <w:rPr>
          <w:b/>
        </w:rPr>
        <w:t>Persoane</w:t>
      </w:r>
      <w:proofErr w:type="spellEnd"/>
      <w:r>
        <w:rPr>
          <w:b/>
        </w:rPr>
        <w:t xml:space="preserve"> </w:t>
      </w:r>
      <w:proofErr w:type="spellStart"/>
      <w:r>
        <w:rPr>
          <w:b/>
        </w:rPr>
        <w:t>Juridice</w:t>
      </w:r>
      <w:proofErr w:type="spellEnd"/>
      <w:r w:rsidR="00C25C19">
        <w:rPr>
          <w:b/>
        </w:rPr>
        <w:t>:</w:t>
      </w:r>
      <w:r>
        <w:rPr>
          <w:b/>
        </w:rPr>
        <w:br/>
      </w:r>
      <w:r>
        <w:br/>
      </w:r>
      <w:proofErr w:type="spellStart"/>
      <w:r>
        <w:t>Nume</w:t>
      </w:r>
      <w:proofErr w:type="spellEnd"/>
      <w:r>
        <w:t xml:space="preserve"> </w:t>
      </w:r>
      <w:proofErr w:type="spellStart"/>
      <w:r>
        <w:t>companie</w:t>
      </w:r>
      <w:proofErr w:type="spellEnd"/>
      <w:r>
        <w:t>: __________________________________________________________</w:t>
      </w:r>
      <w:r>
        <w:br/>
        <w:t>Cod unic de înregistrare (CUI): ___________________________________________</w:t>
      </w:r>
      <w:r>
        <w:br/>
        <w:t>Nr. de înregistrare la Registrul Comerțului: _______________________________</w:t>
      </w:r>
      <w:r>
        <w:br/>
        <w:t>Sediul social: ___________________________________________________________</w:t>
      </w:r>
      <w:r>
        <w:br/>
      </w:r>
    </w:p>
    <w:p w:rsidR="00DD7A2D" w:rsidRDefault="00000000">
      <w:r>
        <w:rPr>
          <w:b/>
        </w:rPr>
        <w:t>Declarație de Adeziune:</w:t>
      </w:r>
      <w:r>
        <w:rPr>
          <w:b/>
        </w:rPr>
        <w:br/>
      </w:r>
      <w:r>
        <w:br/>
        <w:t>Prin prezenta, declar că am luat cunoștință de prevederile Statutului Asociației „SMART HOME” și mă angajez să le respect integral.</w:t>
      </w:r>
      <w:r>
        <w:br/>
      </w:r>
      <w:r>
        <w:br/>
        <w:t>Mă oblig să:</w:t>
      </w:r>
      <w:r>
        <w:br/>
        <w:t>- promovez obiectivele Asociației,</w:t>
      </w:r>
      <w:r>
        <w:br/>
        <w:t>- particip și să susțin activitățile acesteia,</w:t>
      </w:r>
      <w:r>
        <w:br/>
        <w:t>- respect normele de etică profesională și conduită morală,</w:t>
      </w:r>
      <w:r>
        <w:br/>
        <w:t>- pun la dispoziția Asociației informațiile de care dispun, în beneficiul comun al tuturor membrilor.</w:t>
      </w:r>
      <w:r>
        <w:br/>
      </w:r>
      <w:r>
        <w:br/>
        <w:t xml:space="preserve">Mă angajez să achit taxa de aderare și cotizația anuală aferente categoriei de membru ales, și să reînnoiesc cotizația anuală până la data aniversară a înscrierii. Înțeleg că neplata acestor sume poate conduce la suspendarea sau pierderea calității de </w:t>
      </w:r>
      <w:proofErr w:type="spellStart"/>
      <w:r>
        <w:t>membru</w:t>
      </w:r>
      <w:proofErr w:type="spellEnd"/>
      <w:r>
        <w:t xml:space="preserve">, conform </w:t>
      </w:r>
      <w:proofErr w:type="spellStart"/>
      <w:r>
        <w:t>prevederilor</w:t>
      </w:r>
      <w:proofErr w:type="spellEnd"/>
      <w:r>
        <w:t xml:space="preserve"> </w:t>
      </w:r>
      <w:proofErr w:type="spellStart"/>
      <w:r>
        <w:t>Statutului</w:t>
      </w:r>
      <w:proofErr w:type="spellEnd"/>
      <w:r>
        <w:t>.</w:t>
      </w:r>
    </w:p>
    <w:p w:rsidR="00C25C19" w:rsidRDefault="00C25C19"/>
    <w:p w:rsidR="00DD7A2D" w:rsidRDefault="00000000" w:rsidP="00C25C19">
      <w:proofErr w:type="spellStart"/>
      <w:r>
        <w:rPr>
          <w:b/>
        </w:rPr>
        <w:lastRenderedPageBreak/>
        <w:t>Clauză</w:t>
      </w:r>
      <w:proofErr w:type="spellEnd"/>
      <w:r>
        <w:rPr>
          <w:b/>
        </w:rPr>
        <w:t xml:space="preserve"> </w:t>
      </w:r>
      <w:proofErr w:type="spellStart"/>
      <w:r>
        <w:rPr>
          <w:b/>
        </w:rPr>
        <w:t>privind</w:t>
      </w:r>
      <w:proofErr w:type="spellEnd"/>
      <w:r>
        <w:rPr>
          <w:b/>
        </w:rPr>
        <w:t xml:space="preserve"> </w:t>
      </w:r>
      <w:proofErr w:type="spellStart"/>
      <w:r>
        <w:rPr>
          <w:b/>
        </w:rPr>
        <w:t>prelucrarea</w:t>
      </w:r>
      <w:proofErr w:type="spellEnd"/>
      <w:r>
        <w:rPr>
          <w:b/>
        </w:rPr>
        <w:t xml:space="preserve"> </w:t>
      </w:r>
      <w:proofErr w:type="spellStart"/>
      <w:r>
        <w:rPr>
          <w:b/>
        </w:rPr>
        <w:t>datelor</w:t>
      </w:r>
      <w:proofErr w:type="spellEnd"/>
      <w:r>
        <w:rPr>
          <w:b/>
        </w:rPr>
        <w:t xml:space="preserve"> cu caracter personal (GDPR):</w:t>
      </w:r>
      <w:r>
        <w:rPr>
          <w:b/>
        </w:rPr>
        <w:br/>
      </w:r>
      <w:r>
        <w:br/>
        <w:t>Prin semnarea acestei cereri, declar că am fost informat(ă) că Asociația „SMART HOME” prelucrează datele mele personale (inclusiv cele de identificare și contact, precum și datele societății reprezentate, dacă este cazul) în scopul procesării cererii de înscriere, gestionării calității de membru și desfășurării activităților prevăzute în Statutul Asociației. Datele vor fi păstrate pe durata apartenenței mele la Asociație și ulterior, conform obligațiilor legale aplicabile.</w:t>
      </w:r>
      <w:r>
        <w:br/>
      </w:r>
      <w:r>
        <w:br/>
        <w:t>Am fost informat(ă) cu privire la drepturile mele conform Regulamentului (UE) 2016/679 (GDPR), inclusiv: accesul la date, rectificarea, ștergerea, restricționarea prelucrării, opoziția și portabilitatea datelor, pe care le pot exercita printr-o solicitare scrisă transmisă Asociației „SMART HOME”.</w:t>
      </w:r>
    </w:p>
    <w:p w:rsidR="00DD7A2D" w:rsidRDefault="00DD7A2D"/>
    <w:p w:rsidR="00DD7A2D" w:rsidRDefault="00000000">
      <w:r>
        <w:rPr>
          <w:b/>
        </w:rPr>
        <w:t>Date de contact:</w:t>
      </w:r>
      <w:r>
        <w:rPr>
          <w:b/>
        </w:rPr>
        <w:br/>
      </w:r>
      <w:r>
        <w:br/>
        <w:t>E-mail: ____________________________________________________________</w:t>
      </w:r>
      <w:r>
        <w:br/>
        <w:t>Telefon: ___________________________________________________________</w:t>
      </w:r>
    </w:p>
    <w:p w:rsidR="00DD7A2D" w:rsidRDefault="00000000">
      <w:r>
        <w:br/>
        <w:t>Semnătură: ___________________________       Data: ___/___/_______</w:t>
      </w:r>
    </w:p>
    <w:sectPr w:rsidR="00DD7A2D" w:rsidSect="00C25C19">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8437007">
    <w:abstractNumId w:val="8"/>
  </w:num>
  <w:num w:numId="2" w16cid:durableId="860436458">
    <w:abstractNumId w:val="6"/>
  </w:num>
  <w:num w:numId="3" w16cid:durableId="1373730683">
    <w:abstractNumId w:val="5"/>
  </w:num>
  <w:num w:numId="4" w16cid:durableId="1253318162">
    <w:abstractNumId w:val="4"/>
  </w:num>
  <w:num w:numId="5" w16cid:durableId="2140758260">
    <w:abstractNumId w:val="7"/>
  </w:num>
  <w:num w:numId="6" w16cid:durableId="188564579">
    <w:abstractNumId w:val="3"/>
  </w:num>
  <w:num w:numId="7" w16cid:durableId="1480805938">
    <w:abstractNumId w:val="2"/>
  </w:num>
  <w:num w:numId="8" w16cid:durableId="405539834">
    <w:abstractNumId w:val="1"/>
  </w:num>
  <w:num w:numId="9" w16cid:durableId="115652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C135E8"/>
    <w:rsid w:val="00C25C19"/>
    <w:rsid w:val="00CB0664"/>
    <w:rsid w:val="00DD7A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0E488"/>
  <w14:defaultImageDpi w14:val="300"/>
  <w15:docId w15:val="{E4175923-638F-4ADE-A09A-DD720A4F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Andrei K</cp:lastModifiedBy>
  <cp:revision>2</cp:revision>
  <dcterms:created xsi:type="dcterms:W3CDTF">2013-12-23T23:15:00Z</dcterms:created>
  <dcterms:modified xsi:type="dcterms:W3CDTF">2025-05-02T10:26:00Z</dcterms:modified>
  <cp:category/>
</cp:coreProperties>
</file>